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无怨的春春、七里香、时光九篇</w:t>
      </w:r>
    </w:p>
    <w:p>
      <w:r>
        <w:rPr>
          <w:rFonts w:ascii="宋体" w:hAnsi="宋体" w:eastAsia="宋体"/>
          <w:sz w:val="24"/>
        </w:rPr>
        <w:t>席慕蓉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无怨的春春、七里香、时光九篇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席慕蓉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本书出售、求购地址：https://www.jiaokey.com/book/detail/13548509.html</w:t>
      </w:r>
    </w:p>
    <w:p>
      <w:r>
        <w:t>更多相关图书推荐：https://www.jiaokey.com</w:t>
      </w:r>
    </w:p>
    <w:p>
      <w:r>
        <w:t>席慕蓉 其他作品：https://www.jiaokey.com/tag/席慕蓉.html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关键词搜索：https://www.jiaokey.com/tag/无怨的春春、七里香、时光九篇.html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