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杏花村的故事  武状元曹日玮</w:t>
      </w:r>
    </w:p>
    <w:p>
      <w:r>
        <w:rPr>
          <w:rFonts w:ascii="宋体" w:hAnsi="宋体" w:eastAsia="宋体"/>
          <w:sz w:val="24"/>
        </w:rPr>
        <w:t>许俊文撰稿；吕士民绘画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杏花村的故事  武状元曹日玮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许俊文撰稿；吕士民绘画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本书出售、求购地址：https://www.jiaokey.com/book/detail/13548451.html</w:t>
      </w:r>
    </w:p>
    <w:p>
      <w:r>
        <w:t>更多相关图书推荐：https://www.jiaokey.com</w:t>
      </w:r>
    </w:p>
    <w:p>
      <w:r>
        <w:t>许俊文撰稿；吕士民绘画 其他作品：https://www.jiaokey.com/tag/许俊文撰稿；吕士民绘画.html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关键词搜索：https://www.jiaokey.com/tag/杏花村的故事  武状元曹日玮.html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