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书名：倚杖临风听暮蝉u3000王维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总页数：291</w:t>
      </w:r>
    </w:p>
    <w:p>
      <w:r>
        <w:t>更多请访问教客网: www.jiaokey.com</w:t>
      </w:r>
    </w:p>
    <w:p>
      <w:r>
        <w:t>倚杖临风听暮蝉u3000王维 评论地址：https://www.jiaokey.com/book/detail/13548423.html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