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中学学科目标·方法·训练丛书  初中地理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中学学科目标·方法·训练丛书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本书出售、求购地址：https://www.jiaokey.com/book/detail/13548374.html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关键词搜索：https://www.jiaokey.com/tag/中学学科目标·方法·训练丛书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