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书名：东陆职教论坛  2009年  下</w:t>
      </w:r>
    </w:p>
    <w:p>
      <w:r>
        <w:t>作者：马勇主编；陈静，冯志鹏，龚自力副主编</w:t>
      </w:r>
    </w:p>
    <w:p>
      <w:r>
        <w:t>出版社：昆明：云南大学出版社</w:t>
      </w:r>
    </w:p>
    <w:p>
      <w:r>
        <w:t>出版日期：2009.10</w:t>
      </w:r>
    </w:p>
    <w:p>
      <w:r>
        <w:t>总页数：739</w:t>
      </w:r>
    </w:p>
    <w:p>
      <w:r>
        <w:t>更多请访问教客网: www.jiaokey.com</w:t>
      </w:r>
    </w:p>
    <w:p>
      <w:r>
        <w:t>东陆职教论坛  2009年  下 评论地址：https://www.jiaokey.com/book/detail/13548368.html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