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二阶段三课堂  中职学生学业评价论</w:t>
      </w:r>
    </w:p>
    <w:p>
      <w:r>
        <w:rPr>
          <w:rFonts w:ascii="宋体" w:hAnsi="宋体" w:eastAsia="宋体"/>
          <w:sz w:val="24"/>
        </w:rPr>
        <w:t>林安全，丁健庆主编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二阶段三课堂  中职学生学业评价论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林安全，丁健庆主编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本书出售、求购地址：https://www.jiaokey.com/book/detail/13548329.html</w:t>
      </w:r>
    </w:p>
    <w:p>
      <w:r>
        <w:t>更多相关图书推荐：https://www.jiaokey.com</w:t>
      </w:r>
    </w:p>
    <w:p>
      <w:r>
        <w:t>林安全，丁健庆主编 其他作品：https://www.jiaokey.com/tag/林安全，丁健庆主编.html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关键词搜索：https://www.jiaokey.com/tag/二阶段三课堂  中职学生学业评价论.html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