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全国高考化学试题演变及评析  1978-1993</w:t>
      </w:r>
    </w:p>
    <w:p>
      <w:r>
        <w:rPr>
          <w:rFonts w:ascii="宋体" w:hAnsi="宋体" w:eastAsia="宋体"/>
          <w:sz w:val="24"/>
        </w:rPr>
        <w:t>高考化学命题研究组编；韩家勋等编写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全国高考化学试题演变及评析  1978-1993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高考化学命题研究组编；韩家勋等编写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本书出售、求购地址：https://www.jiaokey.com/book/detail/13548309.html</w:t>
      </w:r>
    </w:p>
    <w:p>
      <w:r>
        <w:t>更多相关图书推荐：https://www.jiaokey.com</w:t>
      </w:r>
    </w:p>
    <w:p>
      <w:r>
        <w:t>高考化学命题研究组编；韩家勋等编写 其他作品：https://www.jiaokey.com/tag/高考化学命题研究组编；韩家勋等编写.html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关键词搜索：https://www.jiaokey.com/tag/全国高考化学试题演变及评析  1978-1993.html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