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让品格同青春一起成长  如何上好常态班会课</w:t>
      </w:r>
    </w:p>
    <w:p>
      <w:r>
        <w:rPr>
          <w:rFonts w:ascii="宋体" w:hAnsi="宋体" w:eastAsia="宋体"/>
          <w:sz w:val="24"/>
        </w:rPr>
        <w:t>孙晓晖著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让品格同青春一起成长  如何上好常态班会课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本书出售、求购地址：https://www.jiaokey.com/book/detail/13548307.html</w:t>
      </w:r>
    </w:p>
    <w:p>
      <w:r>
        <w:t>更多相关图书推荐：https://www.jiaokey.com</w:t>
      </w:r>
    </w:p>
    <w:p>
      <w:r>
        <w:t>孙晓晖著 其他作品：https://www.jiaokey.com/tag/孙晓晖著.html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关键词搜索：https://www.jiaokey.com/tag/让品格同青春一起成长  如何上好常态班会课.html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