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特级教师高中文言文译解（增订本）</w:t>
      </w:r>
    </w:p>
    <w:p>
      <w:r>
        <w:rPr>
          <w:rFonts w:ascii="宋体" w:hAnsi="宋体" w:eastAsia="宋体"/>
          <w:sz w:val="24"/>
        </w:rPr>
        <w:t>程翔，郑晓龙，严寅贤，翟小宁编著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特级教师高中文言文译解（增订本）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程翔，郑晓龙，严寅贤，翟小宁编著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本书出售、求购地址：https://www.jiaokey.com/book/detail/13548306.html</w:t>
      </w:r>
    </w:p>
    <w:p>
      <w:r>
        <w:t>更多相关图书推荐：https://www.jiaokey.com</w:t>
      </w:r>
    </w:p>
    <w:p>
      <w:r>
        <w:t>程翔，郑晓龙，严寅贤，翟小宁编著 其他作品：https://www.jiaokey.com/tag/程翔，郑晓龙，严寅贤，翟小宁编著.html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关键词搜索：https://www.jiaokey.com/tag/特级教师高中文言文译解（增订本）.html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