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适应与超越  中学初任教师专业成长研究</w:t>
      </w:r>
    </w:p>
    <w:p>
      <w:r>
        <w:rPr>
          <w:rFonts w:ascii="宋体" w:hAnsi="宋体" w:eastAsia="宋体"/>
          <w:sz w:val="24"/>
        </w:rPr>
        <w:t>高忠明著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8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适应与超越  中学初任教师专业成长研究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中学教师-师资培养-研究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本书出售、求购地址：https://www.jiaokey.com/book/detail/13548294.html</w:t>
      </w:r>
    </w:p>
    <w:p>
      <w:r>
        <w:t>更多相关图书推荐：https://www.jiaokey.com</w:t>
      </w:r>
    </w:p>
    <w:p>
      <w:r>
        <w:t>高忠明著 其他作品：https://www.jiaokey.com/tag/高忠明著.html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关键词搜索：https://www.jiaokey.com/tag/中学教师-师资培养-研究.html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