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书名：将宠坏的孩子培养成领袖人物</w:t>
      </w:r>
    </w:p>
    <w:p>
      <w:r>
        <w:t>作者：（韩）具政恩著；邢青青译</w:t>
      </w:r>
    </w:p>
    <w:p>
      <w:r>
        <w:t>出版社：杭州:浙江科学技术出版社,2011.09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将宠坏的孩子培养成领袖人物 评论地址：https://www.jiaokey.com/book/detail/13548292.html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