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艰难历程，挚爱追求  关于北京师范大学珠海分校创建与创新发展的思考</w:t>
      </w:r>
    </w:p>
    <w:p>
      <w:r>
        <w:rPr>
          <w:rFonts w:ascii="宋体" w:hAnsi="宋体" w:eastAsia="宋体"/>
          <w:sz w:val="24"/>
        </w:rPr>
        <w:t>陈文博著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艰难历程，挚爱追求  关于北京师范大学珠海分校创建与创新发展的思考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本书出售、求购地址：https://www.jiaokey.com/book/detail/13548289.html</w:t>
      </w:r>
    </w:p>
    <w:p>
      <w:r>
        <w:t>更多相关图书推荐：https://www.jiaokey.com</w:t>
      </w:r>
    </w:p>
    <w:p>
      <w:r>
        <w:t>陈文博著 其他作品：https://www.jiaokey.com/tag/陈文博著.html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关键词搜索：https://www.jiaokey.com/tag/艰难历程，挚爱追求  关于北京师范大学珠海分校创建与创新发展的思考.html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