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格莱比皮瓣百科全书  第3卷  躯干、盆部、下肢部分  原书第3版</w:t>
      </w:r>
    </w:p>
    <w:p>
      <w:r>
        <w:rPr>
          <w:rFonts w:ascii="宋体" w:hAnsi="宋体" w:eastAsia="宋体"/>
          <w:sz w:val="24"/>
        </w:rPr>
        <w:t>（美）施特劳奇（Strauch，B·）等著；张世民等译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格莱比皮瓣百科全书  第3卷  躯干、盆部、下肢部分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（美）施特劳奇（Strauch，B·）等著；张世民等译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本书出售、求购地址：https://www.jiaokey.com/book/detail/13548234.html</w:t>
      </w:r>
    </w:p>
    <w:p>
      <w:r>
        <w:t>更多相关图书推荐：https://www.jiaokey.com</w:t>
      </w:r>
    </w:p>
    <w:p>
      <w:r>
        <w:t>（美）施特劳奇（Strauch，B·）等著；张世民等译 其他作品：https://www.jiaokey.com/tag/（美）施特劳奇（Strauch，B·）等著；张世民等译.html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关键词搜索：https://www.jiaokey.com/tag/格莱比皮瓣百科全书  第3卷  躯干、盆部、下肢部分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