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三十三岁必读书  不差想，只差干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8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三十三岁必读书  不差想，只差干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本书出售、求购地址：https://www.jiaokey.com/book/detail/13548185.html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关键词搜索：https://www.jiaokey.com/tag/成功心理学-青年读物.html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