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给大忙人读的哲理书  第2版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给大忙人读的哲理书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本书出售、求购地址：https://www.jiaokey.com/book/detail/13548177.html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关键词搜索：https://www.jiaokey.com/tag/给大忙人读的哲理书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