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丛林战争  下  修订版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丛林战争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本书出售、求购地址：https://www.jiaokey.com/book/detail/13548160.html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关键词搜索：https://www.jiaokey.com/tag/丛林战争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