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中华文明大讲堂  下  第2版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中华文明大讲堂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本书出售、求购地址：https://www.jiaokey.com/book/detail/13548137.html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关键词搜索：https://www.jiaokey.com/tag/中华文明大讲堂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