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湘江之战  下  修订版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湘江之战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本书出售、求购地址：https://www.jiaokey.com/book/detail/13548130.html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关键词搜索：https://www.jiaokey.com/tag/湘江之战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