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给大忙人读的禅书  第2版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给大忙人读的禅书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本书出售、求购地址：https://www.jiaokey.com/book/detail/13548129.html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关键词搜索：https://www.jiaokey.com/tag/给大忙人读的禅书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