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中国私营企业大型调查=the large-scale survey on private enterprises in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中国私营企业大型调查=the large-scale survey on private enterprises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本书出售、求购地址：https://www.jiaokey.com/book/detail/13548127.html</w:t>
      </w:r>
    </w:p>
    <w:p>
      <w:r>
        <w:t>更多相关图书推荐：https://www.jiaokey.com</w:t>
      </w:r>
    </w:p>
    <w:p>
      <w:r>
        <w:t>关键词搜索：https://www.jiaokey.com/tag/中国私营企业大型调查=the large-scale survey on private enterprises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