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错在哪里?对在何处?  高中物理问题分析</w:t>
      </w:r>
    </w:p>
    <w:p>
      <w:r>
        <w:rPr>
          <w:rFonts w:ascii="宋体" w:hAnsi="宋体" w:eastAsia="宋体"/>
          <w:sz w:val="24"/>
        </w:rPr>
        <w:t>邓时彦编；陈子正审校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错在哪里?对在何处?  高中物理问题分析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邓时彦编；陈子正审校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本书出售、求购地址：https://www.jiaokey.com/book/detail/13548118.html</w:t>
      </w:r>
    </w:p>
    <w:p>
      <w:r>
        <w:t>更多相关图书推荐：https://www.jiaokey.com</w:t>
      </w:r>
    </w:p>
    <w:p>
      <w:r>
        <w:t>邓时彦编；陈子正审校 其他作品：https://www.jiaokey.com/tag/邓时彦编；陈子正审校.html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关键词搜索：https://www.jiaokey.com/tag/错在哪里?对在何处?  高中物理问题分析.html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