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最富有的人：打造富有人生的八个修炼  第2版</w:t>
      </w:r>
    </w:p>
    <w:p>
      <w:r>
        <w:rPr>
          <w:rFonts w:ascii="宋体" w:hAnsi="宋体" w:eastAsia="宋体"/>
          <w:sz w:val="24"/>
        </w:rPr>
        <w:t>（英）塞缪尔·斯迈尔斯著；赵剑非编译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最富有的人：打造富有人生的八个修炼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（英）塞缪尔·斯迈尔斯著；赵剑非编译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本书出售、求购地址：https://www.jiaokey.com/book/detail/13548109.html</w:t>
      </w:r>
    </w:p>
    <w:p>
      <w:r>
        <w:t>更多相关图书推荐：https://www.jiaokey.com</w:t>
      </w:r>
    </w:p>
    <w:p>
      <w:r>
        <w:t>（英）塞缪尔·斯迈尔斯著；赵剑非编译 其他作品：https://www.jiaokey.com/tag/（英）塞缪尔·斯迈尔斯著；赵剑非编译.html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关键词搜索：https://www.jiaokey.com/tag/最富有的人：打造富有人生的八个修炼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