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深入学习习近平同志关于全面深化改革的重要论述  人民日报重要文章选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深入学习习近平同志关于全面深化改革的重要论述  人民日报重要文章选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本书出售、求购地址：https://www.jiaokey.com/book/detail/13548089.html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关键词搜索：https://www.jiaokey.com/tag/深入学习习近平同志关于全面深化改革的重要论述  人民日报重要文章选.html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