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作者：吴麟，张玉洪著</w:t>
      </w:r>
    </w:p>
    <w:p>
      <w:r>
        <w:t>出版社：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新闻采访与写作 评论地址：https://www.jiaokey.com/book/detail/13548076.html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