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军用工程机械原理与技术=the principle and technology of military engineer machinery</w:t>
      </w:r>
    </w:p>
    <w:p>
      <w:r>
        <w:rPr>
          <w:rFonts w:ascii="宋体" w:hAnsi="宋体" w:eastAsia="宋体"/>
          <w:sz w:val="24"/>
        </w:rPr>
        <w:t>韩军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军用工程机械原理与技术=the principle and technology of military engineer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本书出售、求购地址：https://www.jiaokey.com/book/detail/13548018.html</w:t>
      </w:r>
    </w:p>
    <w:p>
      <w:r>
        <w:t>更多相关图书推荐：https://www.jiaokey.com</w:t>
      </w:r>
    </w:p>
    <w:p>
      <w:r>
        <w:t>韩军 其他作品：https://www.jiaokey.com/tag/韩军.html</w:t>
      </w:r>
    </w:p>
    <w:p>
      <w:r>
        <w:t>关键词搜索：https://www.jiaokey.com/tag/军用工程机械原理与技术=the principle and technology of military engineer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