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感谢踢你一脚的人  第2版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感谢踢你一脚的人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本书出售、求购地址：https://www.jiaokey.com/book/detail/13548009.html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关键词搜索：https://www.jiaokey.com/tag/感谢踢你一脚的人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