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挖出来的“古代文明”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挖出来的“古代文明”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本书出售、求购地址：https://www.jiaokey.com/book/detail/13547994.html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关键词搜索：https://www.jiaokey.com/tag/挖出来的“古代文明”.html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