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引信试验鉴定技术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引信试验鉴定技术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本书出售、求购地址：https://www.jiaokey.com/book/detail/13547990.html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关键词搜索：https://www.jiaokey.com/tag/引信试验鉴定技术.html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