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飞天巡洋  化育先翔  西北工业大学学生工作论文集</w:t>
      </w:r>
    </w:p>
    <w:p>
      <w:r>
        <w:rPr>
          <w:rFonts w:ascii="宋体" w:hAnsi="宋体" w:eastAsia="宋体"/>
          <w:sz w:val="24"/>
        </w:rPr>
        <w:t>郑永安主编；董文强副主编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7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飞天巡洋  化育先翔  西北工业大学学生工作论文集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郑永安主编；董文强副主编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西安:西北工业大学出版社,2007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本书出售、求购地址：https://www.jiaokey.com/book/detail/13547948.html</w:t>
      </w:r>
    </w:p>
    <w:p>
      <w:r>
        <w:t>更多相关图书推荐：https://www.jiaokey.com</w:t>
      </w:r>
    </w:p>
    <w:p>
      <w:r>
        <w:t>郑永安主编；董文强副主编 其他作品：https://www.jiaokey.com/tag/郑永安主编；董文强副主编.html</w:t>
      </w:r>
    </w:p>
    <w:p>
      <w:r>
        <w:t>西安:西北工业大学出版社,2007 出版图书：https://www.jiaokey.com/tag/西安:西北工业大学出版社,2007.html</w:t>
      </w:r>
    </w:p>
    <w:p>
      <w:r>
        <w:t>关键词搜索：https://www.jiaokey.com/tag/大学生.html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