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世界级阴谋=le grand livre des conspiration</w:t>
      </w:r>
    </w:p>
    <w:p>
      <w:r>
        <w:rPr>
          <w:rFonts w:ascii="宋体" w:hAnsi="宋体" w:eastAsia="宋体"/>
          <w:sz w:val="24"/>
        </w:rPr>
        <w:t>（法）贝尔纳·布尔蒂克斯 bernard bourdeix著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世界级阴谋=le grand livre des conspiration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（法）贝尔纳·布尔蒂克斯 bernard bourdeix著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本书出售、求购地址：https://www.jiaokey.com/book/detail/13547926.html</w:t>
      </w:r>
    </w:p>
    <w:p>
      <w:r>
        <w:t>更多相关图书推荐：https://www.jiaokey.com</w:t>
      </w:r>
    </w:p>
    <w:p>
      <w:r>
        <w:t>（法）贝尔纳·布尔蒂克斯 bernard bourdeix著 其他作品：https://www.jiaokey.com/tag/（法）贝尔纳·布尔蒂克斯 bernard bourdeix著.html</w:t>
      </w:r>
    </w:p>
    <w:p>
      <w:r>
        <w:t>关键词搜索：https://www.jiaokey.com/tag/世界级阴谋=le grand livre des conspiration.html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