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中华文明大讲堂  上  第2版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中华文明大讲堂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本书出售、求购地址：https://www.jiaokey.com/book/detail/13547921.html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关键词搜索：https://www.jiaokey.com/tag/中华文明大讲堂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