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发射试验结果分析与鉴定技术</w:t>
      </w:r>
    </w:p>
    <w:p>
      <w:r>
        <w:rPr>
          <w:rFonts w:ascii="宋体" w:hAnsi="宋体" w:eastAsia="宋体"/>
          <w:sz w:val="24"/>
        </w:rPr>
        <w:t>中国人民解放军总装备部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发射试验结果分析与鉴定技术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本书出售、求购地址：https://www.jiaokey.com/book/detail/13547916.html</w:t>
      </w:r>
    </w:p>
    <w:p>
      <w:r>
        <w:t>更多相关图书推荐：https://www.jiaokey.com</w:t>
      </w:r>
    </w:p>
    <w:p>
      <w:r>
        <w:t>中国人民解放军总装备部 其他作品：https://www.jiaokey.com/tag/中国人民解放军总装备部.html</w:t>
      </w:r>
    </w:p>
    <w:p>
      <w:r>
        <w:t>关键词搜索：https://www.jiaokey.com/tag/发射试验结果分析与鉴定技术.html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