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点败成金：肃清60种百密一疏的人生死角  第2版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点败成金：肃清60种百密一疏的人生死角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本书出售、求购地址：https://www.jiaokey.com/book/detail/13547892.html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关键词搜索：https://www.jiaokey.com/tag/点败成金：肃清60种百密一疏的人生死角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