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卖掉法拉利的高僧  秘密信件</w:t>
      </w:r>
    </w:p>
    <w:p>
      <w:r>
        <w:rPr>
          <w:rFonts w:ascii="宋体" w:hAnsi="宋体" w:eastAsia="宋体"/>
          <w:sz w:val="24"/>
        </w:rPr>
        <w:t>（加）罗宾·夏玛（Robin Sharma）著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卖掉法拉利的高僧  秘密信件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（加）罗宾·夏玛（Robin Sharma）著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本书出售、求购地址：https://www.jiaokey.com/book/detail/13547863.html</w:t>
      </w:r>
    </w:p>
    <w:p>
      <w:r>
        <w:t>更多相关图书推荐：https://www.jiaokey.com</w:t>
      </w:r>
    </w:p>
    <w:p>
      <w:r>
        <w:t>（加）罗宾·夏玛（Robin Sharma）著 其他作品：https://www.jiaokey.com/tag/（加）罗宾·夏玛（Robin Sharma）著.html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关键词搜索：https://www.jiaokey.com/tag/卖掉法拉利的高僧  秘密信件.html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