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计算机生成兵力导论=An introduction to computer generated forces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计算机生成兵力导论=An introduction to computer generated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本书出售、求购地址：https://www.jiaokey.com/book/detail/13547850.html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关键词搜索：https://www.jiaokey.com/tag/计算机生成兵力导论=An introduction to computer generated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