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大明的崛起：日月恢宏紫禁城  第2版</w:t>
      </w:r>
    </w:p>
    <w:p>
      <w:r>
        <w:rPr>
          <w:rFonts w:ascii="宋体" w:hAnsi="宋体" w:eastAsia="宋体"/>
          <w:sz w:val="24"/>
        </w:rPr>
        <w:t>沈一民等著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大明的崛起：日月恢宏紫禁城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本书出售、求购地址：https://www.jiaokey.com/book/detail/13547848.html</w:t>
      </w:r>
    </w:p>
    <w:p>
      <w:r>
        <w:t>更多相关图书推荐：https://www.jiaokey.com</w:t>
      </w:r>
    </w:p>
    <w:p>
      <w:r>
        <w:t>沈一民等著 其他作品：https://www.jiaokey.com/tag/沈一民等著.html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关键词搜索：https://www.jiaokey.com/tag/大明的崛起：日月恢宏紫禁城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