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慧眼识心法  第2版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本书出售、求购地址：https://www.jiaokey.com/book/detail/13547847.html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关键词搜索：https://www.jiaokey.com/tag/慧眼识心法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