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世界军事形式分析  2004-2005=world military situation review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世界军事形式分析  2004-2005=world military situation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本书出售、求购地址：https://www.jiaokey.com/book/detail/13547830.html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关键词搜索：https://www.jiaokey.com/tag/世界军事形式分析  2004-2005=world military situation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