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舰船噪声测量与分析=warship noise measuring and analying</w:t>
      </w:r>
    </w:p>
    <w:p>
      <w:r>
        <w:rPr>
          <w:rFonts w:ascii="宋体" w:hAnsi="宋体" w:eastAsia="宋体"/>
          <w:sz w:val="24"/>
        </w:rPr>
        <w:t>王之程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舰船噪声测量与分析=warship noise measuring and analying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本书出售、求购地址：https://www.jiaokey.com/book/detail/13547827.html</w:t>
      </w:r>
    </w:p>
    <w:p>
      <w:r>
        <w:t>更多相关图书推荐：https://www.jiaokey.com</w:t>
      </w:r>
    </w:p>
    <w:p>
      <w:r>
        <w:t>王之程 其他作品：https://www.jiaokey.com/tag/王之程.html</w:t>
      </w:r>
    </w:p>
    <w:p>
      <w:r>
        <w:t>关键词搜索：https://www.jiaokey.com/tag/舰船噪声测量与分析=warship noise measuring and analying.html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