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自动武器机构动力学=dynamics of automatic weapon mechanisms</w:t>
      </w:r>
    </w:p>
    <w:p>
      <w:r>
        <w:rPr>
          <w:rFonts w:ascii="宋体" w:hAnsi="宋体" w:eastAsia="宋体"/>
          <w:sz w:val="24"/>
        </w:rPr>
        <w:t>王宝元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自动武器机构动力学=dynamics of automatic weapon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本书出售、求购地址：https://www.jiaokey.com/book/detail/13547788.html</w:t>
      </w:r>
    </w:p>
    <w:p>
      <w:r>
        <w:t>更多相关图书推荐：https://www.jiaokey.com</w:t>
      </w:r>
    </w:p>
    <w:p>
      <w:r>
        <w:t>王宝元 其他作品：https://www.jiaokey.com/tag/王宝元.html</w:t>
      </w:r>
    </w:p>
    <w:p>
      <w:r>
        <w:t>关键词搜索：https://www.jiaokey.com/tag/自动武器机构动力学=dynamics of automatic weapon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