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书名：信息资源管理论丛  倪波教授七十华诞纪念文集</w:t>
      </w:r>
    </w:p>
    <w:p>
      <w:r>
        <w:t>作者：《信息资源管理论丛》编委会编</w:t>
      </w:r>
    </w:p>
    <w:p>
      <w:r>
        <w:t>出版社：南京:南京出版社,2004.12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信息资源管理论丛  倪波教授七十华诞纪念文集 评论地址：https://www.jiaokey.com/book/detail/13547785.html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