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装备IETM技术标准实施指南=implementary guide of equipment IETM technical standard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装备IETM技术标准实施指南=implementary guide of equipment IETM technical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本书出售、求购地址：https://www.jiaokey.com/book/detail/13547768.html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关键词搜索：https://www.jiaokey.com/tag/装备IETM技术标准实施指南=implementary guide of equipment IETM technical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