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外军装备厂商  译名手册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外军装备厂商  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本书出售、求购地址：https://www.jiaokey.com/book/detail/13547743.html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关键词搜索：https://www.jiaokey.com/tag/外军装备厂商  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