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再造区域经济增长极  江苏区域经济发展的理论与实践</w:t>
      </w:r>
    </w:p>
    <w:p>
      <w:r>
        <w:rPr>
          <w:rFonts w:ascii="宋体" w:hAnsi="宋体" w:eastAsia="宋体"/>
          <w:sz w:val="24"/>
        </w:rPr>
        <w:t>李宗植，段进东，吕立志著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再造区域经济增长极  江苏区域经济发展的理论与实践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李宗植，段进东，吕立志著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本书出售、求购地址：https://www.jiaokey.com/book/detail/13547725.html</w:t>
      </w:r>
    </w:p>
    <w:p>
      <w:r>
        <w:t>更多相关图书推荐：https://www.jiaokey.com</w:t>
      </w:r>
    </w:p>
    <w:p>
      <w:r>
        <w:t>李宗植，段进东，吕立志著 其他作品：https://www.jiaokey.com/tag/李宗植，段进东，吕立志著.html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关键词搜索：https://www.jiaokey.com/tag/再造区域经济增长极  江苏区域经济发展的理论与实践.html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