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怎样活最快乐：懂得快乐的人才会拥有快乐  第2版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怎样活最快乐：懂得快乐的人才会拥有快乐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本书出售、求购地址：https://www.jiaokey.com/book/detail/13547719.html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关键词搜索：https://www.jiaokey.com/tag/怎样活最快乐：懂得快乐的人才会拥有快乐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