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防空导弹网络化体系效能评估=effectiveness evaluation of network-centric air-defense missile system</w:t>
      </w:r>
    </w:p>
    <w:p>
      <w:r>
        <w:rPr>
          <w:rFonts w:ascii="宋体" w:hAnsi="宋体" w:eastAsia="宋体"/>
          <w:sz w:val="24"/>
        </w:rPr>
        <w:t>陈立新著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防空导弹网络化体系效能评估=effectiveness evaluation of network-centric air-defense missile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本书出售、求购地址：https://www.jiaokey.com/book/detail/13547707.html</w:t>
      </w:r>
    </w:p>
    <w:p>
      <w:r>
        <w:t>更多相关图书推荐：https://www.jiaokey.com</w:t>
      </w:r>
    </w:p>
    <w:p>
      <w:r>
        <w:t>陈立新著 其他作品：https://www.jiaokey.com/tag/陈立新著.html</w:t>
      </w:r>
    </w:p>
    <w:p>
      <w:r>
        <w:t>关键词搜索：https://www.jiaokey.com/tag/防空导弹网络化体系效能评估=effectiveness evaluation of network-centric air-defense missile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