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1939.5-1939.10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1939.5-1939.10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本书出售、求购地址：https://www.jiaokey.com/book/detail/13547702.html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1939.5-1939.10.html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