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1929.3-1929.10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1929.3-1929.10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本书出售、求购地址：https://www.jiaokey.com/book/detail/13547699.html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1929.3-1929.10.html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