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1930.10-1937.5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1930.10-1937.5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本书出售、求购地址：https://www.jiaokey.com/book/detail/13547694.html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1930.10-1937.5.html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