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1932.12-1933.3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1932.12-1933.3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本书出售、求购地址：https://www.jiaokey.com/book/detail/13547693.html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1932.12-1933.3.html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